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书名：汽车英语</w:t>
      </w:r>
    </w:p>
    <w:p>
      <w:r>
        <w:t>作者：阎晓玲，万东主编；林发佳，刘粒宇，孙蕾等副主编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总页数：173</w:t>
      </w:r>
    </w:p>
    <w:p>
      <w:r>
        <w:t>更多请访问教客网: www.jiaokey.com</w:t>
      </w:r>
    </w:p>
    <w:p>
      <w:r>
        <w:t>汽车英语 评论地址：https://www.jiaokey.com/book/detail/14174122.html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