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书名：3-6岁儿童好习惯养成系列  一个人睡我不怕</w:t>
      </w:r>
    </w:p>
    <w:p>
      <w:r>
        <w:t>作者：（日）赤羽淳子著；（日）于保诚画；彭懿，周龙梅译</w:t>
      </w:r>
    </w:p>
    <w:p>
      <w:r>
        <w:t>出版社：北京：化学工业出版社</w:t>
      </w:r>
    </w:p>
    <w:p>
      <w:r>
        <w:t>出版日期：2017</w:t>
      </w:r>
    </w:p>
    <w:p>
      <w:r>
        <w:t>总页数：28</w:t>
      </w:r>
    </w:p>
    <w:p>
      <w:r>
        <w:t>更多请访问教客网: www.jiaokey.com</w:t>
      </w:r>
    </w:p>
    <w:p>
      <w:r>
        <w:t>3-6岁儿童好习惯养成系列  一个人睡我不怕 评论地址：https://www.jiaokey.com/book/detail/14174305.html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