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书名：哎呀，屁来了！</w:t>
      </w:r>
    </w:p>
    <w:p>
      <w:r>
        <w:t>作者：（日）织田道代，（日）桑泽裕子编绘</w:t>
      </w:r>
    </w:p>
    <w:p>
      <w:r>
        <w:t>出版社：北京:连环画出版社,2014.11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哎呀，屁来了！ 评论地址：https://www.jiaokey.com/book/detail/14174335.html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