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书名：3-6岁儿童好习惯养成系列  铃木绘本  第5辑  爱刷牙的栗子</w:t>
      </w:r>
    </w:p>
    <w:p>
      <w:r>
        <w:t>作者：（日）小木屋工坊著/画；彭懿，周龙梅译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3-6岁儿童好习惯养成系列  铃木绘本  第5辑  爱刷牙的栗子 评论地址：https://www.jiaokey.com/book/detail/14174340.html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