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书名：躲猫猫系列  这是谁  这是谁</w:t>
      </w:r>
    </w:p>
    <w:p>
      <w:r>
        <w:t>作者：（日）亘理睦子文；土井香弥图；蒲蒲兰译</w:t>
      </w:r>
    </w:p>
    <w:p>
      <w:r>
        <w:t>出版社：北京:连环画出版社,2012.10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躲猫猫系列  这是谁  这是谁 评论地址：https://www.jiaokey.com/book/detail/14174352.html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