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作者：（法）维克多·雨果著；张松宾编译</w:t>
      </w:r>
    </w:p>
    <w:p>
      <w:r>
        <w:t>出版社：合肥:安徽文艺出版社,2013.08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巴黎圣母院 评论地址：https://www.jiaokey.com/book/detail/14174380.html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