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给女孩的智慧故事书  给女孩保护自己的智慧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给女孩的智慧故事书  给女孩保护自己的智慧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本书出售、求购地址：https://www.jiaokey.com/book/detail/14174455.html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  给女孩的智慧故事书  给女孩保护自己的智慧.html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