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书名：斑马小奔的故事  小小的早餐</w:t>
      </w:r>
    </w:p>
    <w:p>
      <w:r>
        <w:t>作者：米歇尔·盖伊著/绘画</w:t>
      </w:r>
    </w:p>
    <w:p>
      <w:r>
        <w:t>出版社：南昌:二十一世纪出版社,2011.11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斑马小奔的故事  小小的早餐 评论地址：https://www.jiaokey.com/book/detail/14174462.html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