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书名：昆虫智趣园  5  昆虫捉迷藏</w:t>
      </w:r>
    </w:p>
    <w:p>
      <w:r>
        <w:t>作者：得田之久文，久住卓也图；彭懿译</w:t>
      </w:r>
    </w:p>
    <w:p>
      <w:r>
        <w:t>出版社：南昌:二十一世纪出版社,2014.11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昆虫智趣园  5  昆虫捉迷藏 评论地址：https://www.jiaokey.com/book/detail/14174470.html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