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书名：比得兔的世界  比得兔的故事</w:t>
      </w:r>
    </w:p>
    <w:p>
      <w:r>
        <w:t>作者：（英）比阿特丽克斯·波特文·图；阿甲译</w:t>
      </w:r>
    </w:p>
    <w:p>
      <w:r>
        <w:t>出版社：北京:连环画出版社,2011.08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比得兔的世界  比得兔的故事 评论地址：https://www.jiaokey.com/book/detail/14174488.html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