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书名：我会上厕所  女孩版</w:t>
      </w:r>
    </w:p>
    <w:p>
      <w:r>
        <w:t>作者：（美）艾丽莎·撒汀·卡普次里著；（美）多罗西·斯托特绘；童立方译</w:t>
      </w:r>
    </w:p>
    <w:p>
      <w:r>
        <w:t>出版社：北京联合出版公司,2016.09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我会上厕所  女孩版 评论地址：https://www.jiaokey.com/book/detail/14174533.html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