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书名：小狗便便</w:t>
      </w:r>
    </w:p>
    <w:p>
      <w:r>
        <w:t>作者：权正生文；郑昇玨图；孙淇译</w:t>
      </w:r>
    </w:p>
    <w:p>
      <w:r>
        <w:t>出版社：南昌:二十一世纪出版社,2011.09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小狗便便 评论地址：https://www.jiaokey.com/book/detail/14174559.html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