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书名：真开心，真开心</w:t>
      </w:r>
    </w:p>
    <w:p>
      <w:r>
        <w:t>作者：（日）高畠纯文图；晓晗译</w:t>
      </w:r>
    </w:p>
    <w:p>
      <w:r>
        <w:t>出版社：北京:人民美术出版社,2016.08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真开心，真开心 评论地址：https://www.jiaokey.com/book/detail/14174575.html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