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书名：蒲蒲兰绘本馆  水果水果捉迷藏</w:t>
      </w:r>
    </w:p>
    <w:p>
      <w:r>
        <w:t>作者：石川浩二，蒲蒲兰译</w:t>
      </w:r>
    </w:p>
    <w:p>
      <w:r>
        <w:t>出版社：南昌:二十一世纪出版社,2012.03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蒲蒲兰绘本馆  水果水果捉迷藏 评论地址：https://www.jiaokey.com/book/detail/14174592.html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