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写给孩子的识字读本  小猪做工</w:t>
      </w:r>
    </w:p>
    <w:p>
      <w:r>
        <w:rPr>
          <w:rFonts w:ascii="宋体" w:hAnsi="宋体" w:eastAsia="宋体"/>
          <w:sz w:val="24"/>
        </w:rPr>
        <w:t>印刻书院选编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写给孩子的识字读本  小猪做工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印刻书院选编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本书出售、求购地址：https://www.jiaokey.com/book/detail/14174643.html</w:t>
      </w:r>
    </w:p>
    <w:p>
      <w:r>
        <w:t>更多相关图书推荐：https://www.jiaokey.com</w:t>
      </w:r>
    </w:p>
    <w:p>
      <w:r>
        <w:t>印刻书院选编 其他作品：https://www.jiaokey.com/tag/印刻书院选编.html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关键词搜索：https://www.jiaokey.com/tag/写给孩子的识字读本  小猪做工.html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