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书名：与众不同的站出来</w:t>
      </w:r>
    </w:p>
    <w:p>
      <w:r>
        <w:t>作者：（德）布丽塔·泰肯特鲁普文/图；焦东雨译</w:t>
      </w:r>
    </w:p>
    <w:p>
      <w:r>
        <w:t>出版社：南昌:二十一世纪出版社,2016.09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与众不同的站出来 评论地址：https://www.jiaokey.com/book/detail/14174681.html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