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书名：打招呼，你会吗</w:t>
      </w:r>
    </w:p>
    <w:p>
      <w:r>
        <w:t>作者：（日）秦好史郎，晓晗</w:t>
      </w:r>
    </w:p>
    <w:p>
      <w:r>
        <w:t>出版社：北京:连环画出版社,2014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打招呼，你会吗 评论地址：https://www.jiaokey.com/book/detail/14174721.html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