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书名：秒速5厘米</w:t>
      </w:r>
    </w:p>
    <w:p>
      <w:r>
        <w:t>作者：（日）新海诚原作；（日）加纳新太著；冷婷译</w:t>
      </w:r>
    </w:p>
    <w:p>
      <w:r>
        <w:t>出版社：北京联合出版公司,2017.03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秒速5厘米 评论地址：https://www.jiaokey.com/book/detail/14174799.html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