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  将智慧转化为财富</w:t>
      </w:r>
    </w:p>
    <w:p>
      <w:r>
        <w:t>作者：曾国平，曾经著</w:t>
      </w:r>
    </w:p>
    <w:p>
      <w:r>
        <w:t>出版社：重庆:重庆大学出版社,2016.09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管理创新  将智慧转化为财富 评论地址：https://www.jiaokey.com/book/detail/14174934.html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