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书名：文豪野犬  3  侦探社设立密语</w:t>
      </w:r>
    </w:p>
    <w:p>
      <w:r>
        <w:t>作者：（日）朝雾卡夫卡著；（日）春河35绘；陈玮译</w:t>
      </w:r>
    </w:p>
    <w:p>
      <w:r>
        <w:t>出版社：北京:台海出版社,2016.12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文豪野犬  3  侦探社设立密语 评论地址：https://www.jiaokey.com/book/detail/14174965.html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