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PM2.5输送特征与环境容量模拟</w:t>
      </w:r>
    </w:p>
    <w:p>
      <w:r>
        <w:rPr>
          <w:rFonts w:ascii="宋体" w:hAnsi="宋体" w:eastAsia="宋体"/>
          <w:sz w:val="24"/>
        </w:rPr>
        <w:t>薛文博，韩宝平，王金南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PM2.5输送特征与环境容量模拟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薛文博，韩宝平，王金南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本书出售、求购地址：https://www.jiaokey.com/book/detail/14174992.html</w:t>
      </w:r>
    </w:p>
    <w:p>
      <w:r>
        <w:t>更多相关图书推荐：https://www.jiaokey.com</w:t>
      </w:r>
    </w:p>
    <w:p>
      <w:r>
        <w:t>薛文博，韩宝平，王金南 其他作品：https://www.jiaokey.com/tag/薛文博，韩宝平，王金南.html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关键词搜索：https://www.jiaokey.com/tag/PM2.5输送特征与环境容量模拟.html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