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书名：跨界的洞见  引流全网营销实战一本通</w:t>
      </w:r>
    </w:p>
    <w:p>
      <w:r>
        <w:t>作者：陶业奎著</w:t>
      </w:r>
    </w:p>
    <w:p>
      <w:r>
        <w:t>出版社：中国财富出版社,2017.01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跨界的洞见  引流全网营销实战一本通 评论地址：https://www.jiaokey.com/book/detail/14175103.html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