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书名：大家小文  社科美文精选</w:t>
      </w:r>
    </w:p>
    <w:p>
      <w:r>
        <w:t>作者：北京日报理论部编</w:t>
      </w:r>
    </w:p>
    <w:p>
      <w:r>
        <w:t>出版社：北京:同心出版社,2016.05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大家小文  社科美文精选 评论地址：https://www.jiaokey.com/book/detail/14175154.html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