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创业，从一个小目标开始</w:t>
      </w:r>
    </w:p>
    <w:p>
      <w:r>
        <w:rPr>
          <w:rFonts w:ascii="宋体" w:hAnsi="宋体" w:eastAsia="宋体"/>
          <w:sz w:val="24"/>
        </w:rPr>
        <w:t>（丹）米克尔·斯瓦内，（美）卡莉·阿德勒著；于超译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创业，从一个小目标开始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（丹）米克尔·斯瓦内，（美）卡莉·阿德勒著；于超译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本书出售、求购地址：https://www.jiaokey.com/book/detail/14175158.html</w:t>
      </w:r>
    </w:p>
    <w:p>
      <w:r>
        <w:t>更多相关图书推荐：https://www.jiaokey.com</w:t>
      </w:r>
    </w:p>
    <w:p>
      <w:r>
        <w:t>（丹）米克尔·斯瓦内，（美）卡莉·阿德勒著；于超译 其他作品：https://www.jiaokey.com/tag/（丹）米克尔·斯瓦内，（美）卡莉·阿德勒著；于超译.html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关键词搜索：https://www.jiaokey.com/tag/创业，从一个小目标开始.html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