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中国上市公司股权再融资决策研究  基于行为金融视角</w:t>
      </w:r>
    </w:p>
    <w:p>
      <w:r>
        <w:rPr>
          <w:rFonts w:ascii="宋体" w:hAnsi="宋体" w:eastAsia="宋体"/>
          <w:sz w:val="24"/>
        </w:rPr>
        <w:t>连英琪著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中国上市公司股权再融资决策研究  基于行为金融视角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连英琪著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本书出售、求购地址：https://www.jiaokey.com/book/detail/14175352.html</w:t>
      </w:r>
    </w:p>
    <w:p>
      <w:r>
        <w:t>更多相关图书推荐：https://www.jiaokey.com</w:t>
      </w:r>
    </w:p>
    <w:p>
      <w:r>
        <w:t>连英琪著 其他作品：https://www.jiaokey.com/tag/连英琪著.html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关键词搜索：https://www.jiaokey.com/tag/中国上市公司股权再融资决策研究  基于行为金融视角.html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