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书名：巫山文化丛书  岁月留痕</w:t>
      </w:r>
    </w:p>
    <w:p>
      <w:r>
        <w:t>作者：赵宁章著</w:t>
      </w:r>
    </w:p>
    <w:p>
      <w:r>
        <w:t>出版社：武汉:长江出版社,2013.10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巫山文化丛书  岁月留痕 评论地址：https://www.jiaokey.com/book/detail/14175545.html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