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书名：巫山人巫山事丛书  凡人戳锅漏</w:t>
      </w:r>
    </w:p>
    <w:p>
      <w:r>
        <w:t>作者：易平著</w:t>
      </w:r>
    </w:p>
    <w:p>
      <w:r>
        <w:t>出版社：呼和浩特:远方出版社,2010.03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巫山人巫山事丛书  凡人戳锅漏 评论地址：https://www.jiaokey.com/book/detail/14175572.html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