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作者：林树梓，司晓辉主编；高淑珍，任淑芹副主编</w:t>
      </w:r>
    </w:p>
    <w:p>
      <w:r>
        <w:t>出版社：天津:天津大学出版社,2015.09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应用文写作教程 评论地址：https://www.jiaokey.com/book/detail/14175807.html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