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书名：21世纪大学英语应用型综合教程  基础级</w:t>
      </w:r>
    </w:p>
    <w:p>
      <w:r>
        <w:t>作者：汪榕培，石坚，邹申总主编</w:t>
      </w:r>
    </w:p>
    <w:p>
      <w:r>
        <w:t>出版社：上海:复旦大学出版社,2016.02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21世纪大学英语应用型综合教程  基础级 评论地址：https://www.jiaokey.com/book/detail/14175847.html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