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书名：华裔科幻奇才特德·姜作品集  降临</w:t>
      </w:r>
    </w:p>
    <w:p>
      <w:r>
        <w:t>作者：（美）特德·&lt;font color=Red&gt;姜&lt;/font&gt;著；李克勤等译</w:t>
      </w:r>
    </w:p>
    <w:p>
      <w:r>
        <w:t>出版社：南京:译林出版社,2017.03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华裔科幻奇才特德·姜作品集  降临 评论地址：https://www.jiaokey.com/book/detail/14176117.html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