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书名：西洋港陈氏宗谱  卷3  追远祖贯图-卷3  前宅和睦房行次图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西洋港陈氏宗谱  卷3  追远祖贯图-卷3  前宅和睦房行次图 评论地址：https://www.jiaokey.com/book/detail/14176293.html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