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书名：钱氏宗谱  卷12  吴越世家-卷终  河西螟蛤世录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钱氏宗谱  卷12  吴越世家-卷终  河西螟蛤世录 评论地址：https://www.jiaokey.com/book/detail/14176304.html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