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书名：四明仓基陈氏家谱  原序-卷首  走马塘本支事迹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四明仓基陈氏家谱  原序-卷首  走马塘本支事迹 评论地址：https://www.jiaokey.com/book/detail/14176329.html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