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书名：四明仓基陈氏家谱  卷44  诰敕-卷18  仕官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四明仓基陈氏家谱  卷44  诰敕-卷18  仕官 评论地址：https://www.jiaokey.com/book/detail/14176332.html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