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书名：栎社沈氏宗谱  卷16  诰敕-卷22  艺文中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栎社沈氏宗谱  卷16  诰敕-卷22  艺文中 评论地址：https://www.jiaokey.com/book/detail/14176338.html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