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书名：鄞东史氏家乘  序-卷1  溧阳侯世系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鄞东史氏家乘  序-卷1  溧阳侯世系 评论地址：https://www.jiaokey.com/book/detail/14176347.html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