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书名：鄞东史氏家乘  卷4  迁鄞林染桥世传-卷4  宝上四公派三二房世传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鄞东史氏家乘  卷4  迁鄞林染桥世传-卷4  宝上四公派三二房世传 评论地址：https://www.jiaokey.com/book/detail/14176351.html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