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书名：鄞东史氏家谱  卯部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鄞东史氏家谱  卯部 评论地址：https://www.jiaokey.com/book/detail/14176360.html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