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书名：“小花生”暖心  成长绘本  晚安火车出发喽</w:t>
      </w:r>
    </w:p>
    <w:p>
      <w:r>
        <w:t>作者：（日）广川沙映子文·图；晓晗译</w:t>
      </w:r>
    </w:p>
    <w:p>
      <w:r>
        <w:t>出版社：北京:连环画出版社,2017.02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“小花生”暖心  成长绘本  晚安火车出发喽 评论地址：https://www.jiaokey.com/book/detail/14176421.html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