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书名：不听话，就送你去柯太太家</w:t>
      </w:r>
    </w:p>
    <w:p>
      <w:r>
        <w:t>作者：（英）奈杰尔·格雷著；（英）迈克尔·福尔曼绘；诸葛雯译</w:t>
      </w:r>
    </w:p>
    <w:p>
      <w:r>
        <w:t>出版社：北京联合出版公司,2015.09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不听话，就送你去柯太太家 评论地址：https://www.jiaokey.com/book/detail/14176429.html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