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书名：月亮龙</w:t>
      </w:r>
    </w:p>
    <w:p>
      <w:r>
        <w:t>作者：（英）黛安·雪登著；（英）盖瑞·布莱兹绘；曾卉卉译</w:t>
      </w:r>
    </w:p>
    <w:p>
      <w:r>
        <w:t>出版社：北京联合出版公司,2016.08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月亮龙 评论地址：https://www.jiaokey.com/book/detail/14176460.html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