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书名：要说到底有多大嘛</w:t>
      </w:r>
    </w:p>
    <w:p>
      <w:r>
        <w:t>作者：（日）舟崎靖子文；（日）西川修图；冯艳译</w:t>
      </w:r>
    </w:p>
    <w:p>
      <w:r>
        <w:t>出版社：昆明:云南美术出版社,2012.09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要说到底有多大嘛 评论地址：https://www.jiaokey.com/book/detail/14176491.html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