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书名：汉赛尔与格莱特</w:t>
      </w:r>
    </w:p>
    <w:p>
      <w:r>
        <w:t>作者：安东尼·布朗，柳漾译</w:t>
      </w:r>
    </w:p>
    <w:p>
      <w:r>
        <w:t>出版社：南昌:二十一世纪出版社,2015.09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汉赛尔与格莱特 评论地址：https://www.jiaokey.com/book/detail/14176537.html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