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书名：3-6岁儿童情商培养系列  铃木绘本  第6辑  这是谁的蛋</w:t>
      </w:r>
    </w:p>
    <w:p>
      <w:r>
        <w:t>作者：（日）千叶三奈子著/画；彭懿，周龙梅译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3-6岁儿童情商培养系列  铃木绘本  第6辑  这是谁的蛋 评论地址：https://www.jiaokey.com/book/detail/14176552.html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