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书名：秘境花园绘本</w:t>
      </w:r>
    </w:p>
    <w:p>
      <w:r>
        <w:t>作者：（德）朗伽·尤格施瓦著；（德）妮娜·杜莱克绘；杰铄然译</w:t>
      </w:r>
    </w:p>
    <w:p>
      <w:r>
        <w:t>出版社：北京联合出版公司,2015.12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秘境花园绘本 评论地址：https://www.jiaokey.com/book/detail/14176580.html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