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书名：金曾豪少儿文集  魔树  奇怪的窗帘</w:t>
      </w:r>
    </w:p>
    <w:p>
      <w:r>
        <w:t>作者：金曾豪著</w:t>
      </w:r>
    </w:p>
    <w:p>
      <w:r>
        <w:t>出版社：济南:山东人民出版社,2016.10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金曾豪少儿文集  魔树  奇怪的窗帘 评论地址：https://www.jiaokey.com/book/detail/14176591.html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