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书名：萤火虫寻光记  奔跑吧，兔子！</w:t>
      </w:r>
    </w:p>
    <w:p>
      <w:r>
        <w:t>作者：（葡）贝尔纳多·卡瓦略图</w:t>
      </w:r>
    </w:p>
    <w:p>
      <w:r>
        <w:t>出版社：北京联合出版公司,2016.12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萤火虫寻光记  奔跑吧，兔子！ 评论地址：https://www.jiaokey.com/book/detail/14176597.html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