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书名：宝宝的第一本涂色书  第2季  幼儿认知涂色  童话王国  升级版</w:t>
      </w:r>
    </w:p>
    <w:p>
      <w:r>
        <w:t>作者：姚朝辉</w:t>
      </w:r>
    </w:p>
    <w:p>
      <w:r>
        <w:t>出版社：北京：中国纺织出版社</w:t>
      </w:r>
    </w:p>
    <w:p>
      <w:r>
        <w:t>出版日期：2016.06</w:t>
      </w:r>
    </w:p>
    <w:p>
      <w:r>
        <w:t>总页数：36</w:t>
      </w:r>
    </w:p>
    <w:p>
      <w:r>
        <w:t>更多请访问教客网: www.jiaokey.com</w:t>
      </w:r>
    </w:p>
    <w:p>
      <w:r>
        <w:t>宝宝的第一本涂色书  第2季  幼儿认知涂色  童话王国  升级版 评论地址：https://www.jiaokey.com/book/detail/14176599.html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