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书名：妮娜的奶嘴</w:t>
      </w:r>
    </w:p>
    <w:p>
      <w:r>
        <w:t>作者：克里斯汀·诺曼，玛丽安娜·巴尔，武娟译</w:t>
      </w:r>
    </w:p>
    <w:p>
      <w:r>
        <w:t>出版社：广州:新世纪出版社,2015.07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妮娜的奶嘴 评论地址：https://www.jiaokey.com/book/detail/14176641.html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