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书名：我们做朋友吧</w:t>
      </w:r>
    </w:p>
    <w:p>
      <w:r>
        <w:t>作者：（日）中川宏贵著</w:t>
      </w:r>
    </w:p>
    <w:p>
      <w:r>
        <w:t>出版社：南昌:二十一世纪出版社,2013.07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我们做朋友吧 评论地址：https://www.jiaokey.com/book/detail/14176654.html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